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F087B" w:rsidR="00AF087B" w:rsidP="00AF087B" w:rsidRDefault="00AF087B" w14:paraId="0DF9C213" w14:textId="39B809D3">
      <w:pPr>
        <w:keepNext w:val="1"/>
        <w:spacing w:after="0" w:line="240" w:lineRule="auto"/>
        <w:jc w:val="center"/>
        <w:outlineLvl w:val="0"/>
        <w:rPr>
          <w:rFonts w:ascii="Times New Roman" w:hAnsi="Times New Roman" w:eastAsia="MS Gothic" w:cs="Times New Roman"/>
          <w:b w:val="1"/>
          <w:bCs w:val="1"/>
          <w:sz w:val="24"/>
          <w:szCs w:val="24"/>
        </w:rPr>
      </w:pPr>
      <w:bookmarkStart w:name="_GoBack" w:id="0"/>
      <w:r w:rsidRPr="0904410C" w:rsidR="0BBC5982">
        <w:rPr>
          <w:rFonts w:ascii="Times New Roman" w:hAnsi="Times New Roman" w:eastAsia="MS Gothic" w:cs="Times New Roman"/>
          <w:b w:val="1"/>
          <w:bCs w:val="1"/>
          <w:sz w:val="24"/>
          <w:szCs w:val="24"/>
        </w:rPr>
        <w:t>Ficha</w:t>
      </w:r>
      <w:r w:rsidRPr="0904410C" w:rsidR="0BBC5982">
        <w:rPr>
          <w:rFonts w:ascii="Times New Roman" w:hAnsi="Times New Roman" w:eastAsia="MS Gothic" w:cs="Times New Roman"/>
          <w:b w:val="1"/>
          <w:bCs w:val="1"/>
          <w:sz w:val="24"/>
          <w:szCs w:val="24"/>
        </w:rPr>
        <w:t xml:space="preserve"> de </w:t>
      </w:r>
      <w:r w:rsidRPr="0904410C" w:rsidR="0BBC5982">
        <w:rPr>
          <w:rFonts w:ascii="Times New Roman" w:hAnsi="Times New Roman" w:eastAsia="MS Gothic" w:cs="Times New Roman"/>
          <w:b w:val="1"/>
          <w:bCs w:val="1"/>
          <w:sz w:val="24"/>
          <w:szCs w:val="24"/>
        </w:rPr>
        <w:t>Recepción</w:t>
      </w:r>
      <w:r w:rsidRPr="0904410C" w:rsidR="0BBC5982">
        <w:rPr>
          <w:rFonts w:ascii="Times New Roman" w:hAnsi="Times New Roman" w:eastAsia="MS Gothic" w:cs="Times New Roman"/>
          <w:b w:val="1"/>
          <w:bCs w:val="1"/>
          <w:sz w:val="24"/>
          <w:szCs w:val="24"/>
        </w:rPr>
        <w:t xml:space="preserve"> y </w:t>
      </w:r>
      <w:r w:rsidRPr="0904410C" w:rsidR="0BBC5982">
        <w:rPr>
          <w:rFonts w:ascii="Times New Roman" w:hAnsi="Times New Roman" w:eastAsia="MS Gothic" w:cs="Times New Roman"/>
          <w:b w:val="1"/>
          <w:bCs w:val="1"/>
          <w:sz w:val="24"/>
          <w:szCs w:val="24"/>
        </w:rPr>
        <w:t>Seguimiento</w:t>
      </w:r>
    </w:p>
    <w:bookmarkEnd w:id="0"/>
    <w:p w:rsidR="58DF6B3A" w:rsidP="754E616F" w:rsidRDefault="58DF6B3A" w14:paraId="31FD0287" w14:textId="65BA7A72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center"/>
      </w:pPr>
      <w:r w:rsidRPr="0904410C" w:rsidR="58DF6B3A">
        <w:rPr>
          <w:rFonts w:ascii="Times New Roman" w:hAnsi="Times New Roman" w:eastAsia="MS Mincho" w:cs="Times New Roman"/>
          <w:b w:val="1"/>
          <w:bCs w:val="1"/>
          <w:sz w:val="24"/>
          <w:szCs w:val="24"/>
        </w:rPr>
        <w:t>Espacio de Escucha Activa</w:t>
      </w:r>
    </w:p>
    <w:p w:rsidRPr="00AF087B" w:rsidR="00AF087B" w:rsidP="0904410C" w:rsidRDefault="00AF087B" w14:paraId="5D0164B3" w14:textId="77777777">
      <w:pPr>
        <w:jc w:val="left"/>
        <w:rPr>
          <w:rFonts w:ascii="Times New Roman" w:hAnsi="Times New Roman" w:eastAsia="MS Mincho" w:cs="Times New Roman"/>
          <w:b w:val="1"/>
          <w:bCs w:val="1"/>
          <w:sz w:val="24"/>
          <w:szCs w:val="24"/>
        </w:rPr>
      </w:pPr>
    </w:p>
    <w:p w:rsidRPr="00AF087B" w:rsidR="00AF087B" w:rsidP="7DB2A255" w:rsidRDefault="00AF087B" w14:paraId="1980FD6C" w14:textId="76E79CA0">
      <w:pPr>
        <w:numPr>
          <w:ilvl w:val="0"/>
          <w:numId w:val="10"/>
        </w:numPr>
        <w:spacing w:after="0" w:line="240" w:lineRule="auto"/>
        <w:rPr>
          <w:rFonts w:ascii="Times New Roman" w:hAnsi="Times New Roman" w:eastAsia="MS Mincho" w:cs="Times New Roman"/>
          <w:b w:val="1"/>
          <w:bCs w:val="1"/>
          <w:sz w:val="24"/>
          <w:szCs w:val="24"/>
        </w:rPr>
      </w:pPr>
      <w:r w:rsidRPr="0904410C" w:rsidR="00AF087B">
        <w:rPr>
          <w:rFonts w:ascii="Times New Roman" w:hAnsi="Times New Roman" w:eastAsia="MS Mincho" w:cs="Times New Roman"/>
          <w:b w:val="1"/>
          <w:bCs w:val="1"/>
          <w:sz w:val="24"/>
          <w:szCs w:val="24"/>
        </w:rPr>
        <w:t xml:space="preserve">Datos </w:t>
      </w:r>
      <w:r w:rsidRPr="0904410C" w:rsidR="00AF087B">
        <w:rPr>
          <w:rFonts w:ascii="Times New Roman" w:hAnsi="Times New Roman" w:eastAsia="MS Mincho" w:cs="Times New Roman"/>
          <w:b w:val="1"/>
          <w:bCs w:val="1"/>
          <w:sz w:val="24"/>
          <w:szCs w:val="24"/>
        </w:rPr>
        <w:t>general</w:t>
      </w:r>
      <w:r w:rsidRPr="0904410C" w:rsidR="02541BE0">
        <w:rPr>
          <w:rFonts w:ascii="Times New Roman" w:hAnsi="Times New Roman" w:eastAsia="MS Mincho" w:cs="Times New Roman"/>
          <w:b w:val="1"/>
          <w:bCs w:val="1"/>
          <w:sz w:val="24"/>
          <w:szCs w:val="24"/>
        </w:rPr>
        <w:t>e</w:t>
      </w:r>
      <w:r w:rsidRPr="0904410C" w:rsidR="00AF087B">
        <w:rPr>
          <w:rFonts w:ascii="Times New Roman" w:hAnsi="Times New Roman" w:eastAsia="MS Mincho" w:cs="Times New Roman"/>
          <w:b w:val="1"/>
          <w:bCs w:val="1"/>
          <w:sz w:val="24"/>
          <w:szCs w:val="24"/>
        </w:rPr>
        <w:t>s</w:t>
      </w:r>
    </w:p>
    <w:tbl>
      <w:tblPr>
        <w:tblW w:w="8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4385"/>
      </w:tblGrid>
      <w:tr w:rsidRPr="00AF087B" w:rsidR="00AF087B" w:rsidTr="0904410C" w14:paraId="44BD1A35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669" w:type="dxa"/>
            <w:gridSpan w:val="2"/>
            <w:tcMar/>
          </w:tcPr>
          <w:p w:rsidRPr="00AF087B" w:rsidR="00AF087B" w:rsidP="00AF087B" w:rsidRDefault="00AF087B" w14:paraId="0486DC4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</w:pPr>
            <w:bookmarkStart w:name="_Hlk182899668" w:id="1"/>
            <w:r w:rsidRPr="0904410C" w:rsidR="00AF087B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Nombre: </w:t>
            </w:r>
          </w:p>
        </w:tc>
      </w:tr>
      <w:tr w:rsidRPr="00AF087B" w:rsidR="00AF087B" w:rsidTr="0904410C" w14:paraId="37BBF6D2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284" w:type="dxa"/>
            <w:tcMar/>
          </w:tcPr>
          <w:p w:rsidRPr="00AF087B" w:rsidR="00AF087B" w:rsidP="0904410C" w:rsidRDefault="00AF087B" w14:paraId="25A346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val="es-ES" w:eastAsia="es-ES"/>
              </w:rPr>
            </w:pPr>
            <w:r w:rsidRPr="0904410C" w:rsidR="00AF087B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Edad:  </w:t>
            </w:r>
          </w:p>
          <w:p w:rsidRPr="00AF087B" w:rsidR="00AF087B" w:rsidP="00AF087B" w:rsidRDefault="00AF087B" w14:paraId="03D8A2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val="es-ES" w:eastAsia="es-ES"/>
              </w:rPr>
            </w:pPr>
          </w:p>
        </w:tc>
        <w:tc>
          <w:tcPr>
            <w:tcW w:w="4385" w:type="dxa"/>
            <w:tcMar/>
          </w:tcPr>
          <w:p w:rsidRPr="00AF087B" w:rsidR="00AF087B" w:rsidP="00AF087B" w:rsidRDefault="00AF087B" w14:paraId="28F0C4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</w:pPr>
            <w:r w:rsidRPr="0904410C" w:rsidR="00AF087B">
              <w:rPr>
                <w:rFonts w:ascii="Times New Roman" w:hAnsi="Times New Roman" w:eastAsia="Times New Roman" w:cs="Times New Roman"/>
                <w:b w:val="1"/>
                <w:bCs w:val="1"/>
              </w:rPr>
              <w:t>Género:</w:t>
            </w:r>
          </w:p>
        </w:tc>
      </w:tr>
      <w:tr w:rsidRPr="00AF087B" w:rsidR="00AF087B" w:rsidTr="0904410C" w14:paraId="672AD334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84" w:type="dxa"/>
            <w:tcMar/>
          </w:tcPr>
          <w:p w:rsidRPr="00AF087B" w:rsidR="00AF087B" w:rsidP="00AF087B" w:rsidRDefault="00AF087B" w14:paraId="40F8AF2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</w:pPr>
            <w:r w:rsidRPr="0904410C" w:rsidR="00AF087B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Estado civil:  </w:t>
            </w:r>
          </w:p>
        </w:tc>
        <w:tc>
          <w:tcPr>
            <w:tcW w:w="4385" w:type="dxa"/>
            <w:tcMar/>
          </w:tcPr>
          <w:p w:rsidRPr="00AF087B" w:rsidR="00AF087B" w:rsidP="00AF087B" w:rsidRDefault="00AF087B" w14:paraId="1F6455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</w:pPr>
            <w:r w:rsidRPr="0904410C" w:rsidR="00AF087B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Escolaridad: </w:t>
            </w:r>
          </w:p>
        </w:tc>
      </w:tr>
      <w:tr w:rsidRPr="00AF087B" w:rsidR="00AF087B" w:rsidTr="0904410C" w14:paraId="52F1DAE5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84" w:type="dxa"/>
            <w:tcMar/>
          </w:tcPr>
          <w:p w:rsidRPr="00AF087B" w:rsidR="00AF087B" w:rsidP="00AF087B" w:rsidRDefault="00AF087B" w14:paraId="70F561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</w:pPr>
            <w:r w:rsidRPr="00AF087B" w:rsidR="00AF087B"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  <w:t>Dirección:</w:t>
            </w:r>
            <w:r w:rsidRPr="00AF087B" w:rsidR="00AF087B">
              <w:rPr>
                <w:rFonts w:ascii="Times New Roman" w:hAnsi="Times New Roman" w:eastAsia="Times New Roman" w:cs="Times New Roman"/>
                <w:b w:val="1"/>
                <w:bCs w:val="1"/>
                <w:snapToGrid w:val="0"/>
                <w:color w:val="000000"/>
                <w:lang w:val="es-ES" w:eastAsia="es-ES"/>
              </w:rPr>
              <w:t xml:space="preserve"> </w:t>
            </w:r>
          </w:p>
          <w:p w:rsidRPr="00AF087B" w:rsidR="00AF087B" w:rsidP="00AF087B" w:rsidRDefault="00AF087B" w14:paraId="10AE70D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val="es-ES" w:eastAsia="es-ES"/>
              </w:rPr>
            </w:pPr>
          </w:p>
        </w:tc>
        <w:tc>
          <w:tcPr>
            <w:tcW w:w="4385" w:type="dxa"/>
            <w:tcMar/>
          </w:tcPr>
          <w:p w:rsidRPr="00AF087B" w:rsidR="00AF087B" w:rsidP="00AF087B" w:rsidRDefault="00AF087B" w14:paraId="0F2BD9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</w:pPr>
            <w:r w:rsidRPr="0904410C" w:rsidR="00AF087B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Teléfono: </w:t>
            </w:r>
          </w:p>
          <w:p w:rsidRPr="00AF087B" w:rsidR="00AF087B" w:rsidP="00AF087B" w:rsidRDefault="00AF087B" w14:paraId="2054093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val="es-ES" w:eastAsia="es-ES"/>
              </w:rPr>
            </w:pPr>
          </w:p>
        </w:tc>
      </w:tr>
      <w:tr w:rsidRPr="00AF087B" w:rsidR="00AF087B" w:rsidTr="0904410C" w14:paraId="4F9BDC1B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84" w:type="dxa"/>
            <w:tcMar/>
          </w:tcPr>
          <w:p w:rsidRPr="00AF087B" w:rsidR="00AF087B" w:rsidP="00AF087B" w:rsidRDefault="00AF087B" w14:paraId="236756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</w:pPr>
            <w:r w:rsidRPr="0904410C" w:rsidR="00AF087B">
              <w:rPr>
                <w:rFonts w:ascii="Times New Roman" w:hAnsi="Times New Roman" w:eastAsia="Times New Roman" w:cs="Times New Roman"/>
                <w:b w:val="1"/>
                <w:bCs w:val="1"/>
              </w:rPr>
              <w:t>Fecha de recepción:</w:t>
            </w:r>
          </w:p>
        </w:tc>
        <w:tc>
          <w:tcPr>
            <w:tcW w:w="4385" w:type="dxa"/>
            <w:tcMar/>
          </w:tcPr>
          <w:p w:rsidRPr="00AF087B" w:rsidR="00AF087B" w:rsidP="00AF087B" w:rsidRDefault="00AF087B" w14:paraId="4E633959" w14:textId="0E75B2FB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</w:pPr>
            <w:r w:rsidRPr="0904410C" w:rsidR="21D3A14F">
              <w:rPr>
                <w:rFonts w:ascii="Times New Roman" w:hAnsi="Times New Roman" w:eastAsia="Times New Roman" w:cs="Times New Roman"/>
                <w:b w:val="1"/>
                <w:bCs w:val="1"/>
              </w:rPr>
              <w:t>Punto de Atención:</w:t>
            </w:r>
          </w:p>
        </w:tc>
      </w:tr>
      <w:tr w:rsidR="754E616F" w:rsidTr="0904410C" w14:paraId="3CA4F1BA">
        <w:trPr>
          <w:trHeight w:val="300"/>
        </w:trPr>
        <w:tblPrEx>
          <w:tblCellMar>
            <w:top w:w="0" w:type="dxa"/>
            <w:bottom w:w="0" w:type="dxa"/>
          </w:tblCellMar>
        </w:tblPrEx>
        <w:tc>
          <w:tcPr>
            <w:tcW w:w="4284" w:type="dxa"/>
            <w:tcMar/>
          </w:tcPr>
          <w:p w:rsidR="14DFA473" w:rsidP="754E616F" w:rsidRDefault="14DFA473" w14:paraId="6A6A62AA" w14:textId="6CC0A9EF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</w:pPr>
            <w:r w:rsidRPr="0904410C" w:rsidR="21D3A14F">
              <w:rPr>
                <w:rFonts w:ascii="Times New Roman" w:hAnsi="Times New Roman" w:eastAsia="Times New Roman" w:cs="Times New Roman"/>
                <w:b w:val="1"/>
                <w:bCs w:val="1"/>
              </w:rPr>
              <w:t>Municipio:</w:t>
            </w:r>
          </w:p>
        </w:tc>
        <w:tc>
          <w:tcPr>
            <w:tcW w:w="4385" w:type="dxa"/>
            <w:tcMar/>
          </w:tcPr>
          <w:p w:rsidR="14DFA473" w:rsidP="754E616F" w:rsidRDefault="14DFA473" w14:paraId="6EB39CBD" w14:textId="1CB34367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</w:pPr>
            <w:r w:rsidRPr="0904410C" w:rsidR="21D3A14F">
              <w:rPr>
                <w:rFonts w:ascii="Times New Roman" w:hAnsi="Times New Roman" w:eastAsia="Times New Roman" w:cs="Times New Roman"/>
                <w:b w:val="1"/>
                <w:bCs w:val="1"/>
              </w:rPr>
              <w:t>Departamento:</w:t>
            </w:r>
          </w:p>
        </w:tc>
      </w:tr>
      <w:bookmarkEnd w:id="1"/>
    </w:tbl>
    <w:p w:rsidRPr="00AF087B" w:rsidR="00AF087B" w:rsidP="0904410C" w:rsidRDefault="00AF087B" w14:paraId="2957CA4E" w14:textId="77777777">
      <w:pPr>
        <w:rPr>
          <w:rFonts w:ascii="Times New Roman" w:hAnsi="Times New Roman" w:eastAsia="MS Mincho" w:cs="Times New Roman"/>
          <w:b w:val="1"/>
          <w:bCs w:val="1"/>
          <w:sz w:val="24"/>
          <w:szCs w:val="24"/>
        </w:rPr>
      </w:pPr>
    </w:p>
    <w:tbl>
      <w:tblPr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0"/>
      </w:tblGrid>
      <w:tr w:rsidRPr="00AF087B" w:rsidR="00AF087B" w:rsidTr="0904410C" w14:paraId="448DCF0F" w14:textId="77777777">
        <w:tblPrEx>
          <w:tblCellMar>
            <w:top w:w="0" w:type="dxa"/>
            <w:bottom w:w="0" w:type="dxa"/>
          </w:tblCellMar>
        </w:tblPrEx>
        <w:trPr>
          <w:trHeight w:val="8280"/>
        </w:trPr>
        <w:tc>
          <w:tcPr>
            <w:tcW w:w="8730" w:type="dxa"/>
            <w:tcMar/>
          </w:tcPr>
          <w:p w:rsidRPr="00AF087B" w:rsidR="00AF087B" w:rsidP="00AF087B" w:rsidRDefault="00AF087B" w14:paraId="27F8EBA7" w14:textId="5E5064B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</w:pPr>
            <w:bookmarkStart w:name="_Hlk182898886" w:id="2"/>
            <w:r w:rsidRPr="0904410C" w:rsidR="73E86AD9">
              <w:rPr>
                <w:rFonts w:ascii="Times New Roman" w:hAnsi="Times New Roman" w:eastAsia="Times New Roman" w:cs="Times New Roman"/>
                <w:b w:val="1"/>
                <w:bCs w:val="1"/>
              </w:rPr>
              <w:t>Tema a abordar</w:t>
            </w:r>
            <w:r w:rsidRPr="0904410C" w:rsidR="00AF087B">
              <w:rPr>
                <w:rFonts w:ascii="Times New Roman" w:hAnsi="Times New Roman" w:eastAsia="Times New Roman" w:cs="Times New Roman"/>
                <w:b w:val="1"/>
                <w:bCs w:val="1"/>
              </w:rPr>
              <w:t>:</w:t>
            </w:r>
          </w:p>
          <w:p w:rsidRPr="00AF087B" w:rsidR="00AF087B" w:rsidP="754E616F" w:rsidRDefault="00AF087B" w14:paraId="11494FF9" w14:textId="01576D1F"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s-ES" w:eastAsia="es-ES"/>
              </w:rPr>
            </w:pPr>
          </w:p>
        </w:tc>
      </w:tr>
      <w:bookmarkEnd w:id="2"/>
    </w:tbl>
    <w:p w:rsidRPr="00AF087B" w:rsidR="00AF087B" w:rsidP="0904410C" w:rsidRDefault="00AF087B" w14:paraId="783E5934" w14:textId="77777777">
      <w:pPr>
        <w:jc w:val="center"/>
        <w:rPr>
          <w:rFonts w:ascii="Times New Roman" w:hAnsi="Times New Roman" w:eastAsia="MS Mincho" w:cs="Times New Roman"/>
          <w:b w:val="1"/>
          <w:bCs w:val="1"/>
          <w:sz w:val="24"/>
          <w:szCs w:val="24"/>
        </w:rPr>
      </w:pPr>
    </w:p>
    <w:p w:rsidRPr="00AF087B" w:rsidR="00AF087B" w:rsidP="0904410C" w:rsidRDefault="00AF087B" w14:paraId="0AF116F5" w14:textId="77777777">
      <w:pPr>
        <w:numPr>
          <w:ilvl w:val="0"/>
          <w:numId w:val="10"/>
        </w:numPr>
        <w:spacing w:after="0" w:line="240" w:lineRule="auto"/>
        <w:rPr>
          <w:rFonts w:ascii="Times New Roman" w:hAnsi="Times New Roman" w:eastAsia="MS Mincho" w:cs="Times New Roman"/>
          <w:b w:val="1"/>
          <w:bCs w:val="1"/>
          <w:sz w:val="24"/>
          <w:szCs w:val="24"/>
        </w:rPr>
      </w:pPr>
      <w:r w:rsidRPr="0904410C" w:rsidR="00AF087B">
        <w:rPr>
          <w:rFonts w:ascii="Times New Roman" w:hAnsi="Times New Roman" w:eastAsia="MS Mincho" w:cs="Times New Roman"/>
          <w:b w:val="1"/>
          <w:bCs w:val="1"/>
          <w:sz w:val="24"/>
          <w:szCs w:val="24"/>
        </w:rPr>
        <w:t xml:space="preserve">Desarrollo del </w:t>
      </w:r>
      <w:r w:rsidRPr="0904410C" w:rsidR="00AF087B">
        <w:rPr>
          <w:rFonts w:ascii="Times New Roman" w:hAnsi="Times New Roman" w:eastAsia="MS Mincho" w:cs="Times New Roman"/>
          <w:b w:val="1"/>
          <w:bCs w:val="1"/>
          <w:sz w:val="24"/>
          <w:szCs w:val="24"/>
        </w:rPr>
        <w:t>acompañamiento</w:t>
      </w:r>
    </w:p>
    <w:tbl>
      <w:tblPr>
        <w:tblW w:w="8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9"/>
      </w:tblGrid>
      <w:tr w:rsidRPr="00AF087B" w:rsidR="00AF087B" w:rsidTr="016A39A2" w14:paraId="3CBED77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79" w:type="dxa"/>
            <w:tcMar/>
          </w:tcPr>
          <w:p w:rsidRPr="00AF087B" w:rsidR="00AF087B" w:rsidP="00AF087B" w:rsidRDefault="00AF087B" w14:paraId="5E0A5A3E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</w:pPr>
            <w:r w:rsidRPr="0904410C" w:rsidR="00AF087B">
              <w:rPr>
                <w:rFonts w:ascii="Times New Roman" w:hAnsi="Times New Roman" w:eastAsia="Times New Roman" w:cs="Times New Roman"/>
                <w:b w:val="1"/>
                <w:bCs w:val="1"/>
              </w:rPr>
              <w:t>Observación inicial:</w:t>
            </w:r>
          </w:p>
          <w:p w:rsidRPr="00AF087B" w:rsidR="00AF087B" w:rsidP="00AF087B" w:rsidRDefault="00AF087B" w14:paraId="5DA5CD38" w14:textId="1D92F80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s-ES" w:eastAsia="es-ES"/>
              </w:rPr>
            </w:pPr>
          </w:p>
        </w:tc>
      </w:tr>
      <w:tr w:rsidRPr="00AF087B" w:rsidR="00AF087B" w:rsidTr="016A39A2" w14:paraId="47C2D7B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79" w:type="dxa"/>
            <w:tcMar/>
          </w:tcPr>
          <w:p w:rsidR="00AF087B" w:rsidP="6C2CB8B6" w:rsidRDefault="00AF087B" w14:paraId="524DFA12" w14:textId="5AC2DDD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016A39A2" w:rsidR="016A39A2">
              <w:rPr>
                <w:rFonts w:ascii="Times New Roman" w:hAnsi="Times New Roman" w:eastAsia="Times New Roman" w:cs="Times New Roman"/>
                <w:b w:val="1"/>
                <w:bCs w:val="1"/>
              </w:rPr>
              <w:t>Seguimiento:....</w:t>
            </w:r>
          </w:p>
          <w:p w:rsidR="016A39A2" w:rsidP="016A39A2" w:rsidRDefault="016A39A2" w14:paraId="2AB65468" w14:textId="2B13B9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  <w:p w:rsidRPr="00AF087B" w:rsidR="00AF087B" w:rsidP="0904410C" w:rsidRDefault="00AF087B" w14:paraId="4922667E" w14:textId="633DFC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</w:pPr>
          </w:p>
        </w:tc>
      </w:tr>
      <w:tr w:rsidRPr="00AF087B" w:rsidR="00AF087B" w:rsidTr="016A39A2" w14:paraId="698F09C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79" w:type="dxa"/>
            <w:tcMar/>
          </w:tcPr>
          <w:p w:rsidRPr="00AF087B" w:rsidR="00AF087B" w:rsidP="754E616F" w:rsidRDefault="00AF087B" w14:paraId="2DB73C3F" w14:textId="2D9D9A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</w:pPr>
            <w:r w:rsidRPr="0904410C" w:rsidR="00AF087B">
              <w:rPr>
                <w:rFonts w:ascii="Times New Roman" w:hAnsi="Times New Roman" w:eastAsia="Times New Roman" w:cs="Times New Roman"/>
                <w:b w:val="1"/>
                <w:bCs w:val="1"/>
              </w:rPr>
              <w:t>Obser</w:t>
            </w:r>
            <w:r w:rsidRPr="0904410C" w:rsidR="156C6AC7">
              <w:rPr>
                <w:rFonts w:ascii="Times New Roman" w:hAnsi="Times New Roman" w:eastAsia="Times New Roman" w:cs="Times New Roman"/>
                <w:b w:val="1"/>
                <w:bCs w:val="1"/>
              </w:rPr>
              <w:t>v</w:t>
            </w:r>
            <w:r w:rsidRPr="0904410C" w:rsidR="00AF087B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aciones: </w:t>
            </w:r>
          </w:p>
        </w:tc>
      </w:tr>
      <w:tr w:rsidRPr="00AF087B" w:rsidR="00AF087B" w:rsidTr="016A39A2" w14:paraId="2656C73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79" w:type="dxa"/>
            <w:tcMar/>
          </w:tcPr>
          <w:p w:rsidRPr="00AF087B" w:rsidR="00AF087B" w:rsidP="0904410C" w:rsidRDefault="00AF087B" w14:paraId="6357474A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</w:pPr>
            <w:r w:rsidRPr="0904410C" w:rsidR="00AF087B">
              <w:rPr>
                <w:rFonts w:ascii="Times New Roman" w:hAnsi="Times New Roman" w:eastAsia="Times New Roman" w:cs="Times New Roman"/>
                <w:b w:val="1"/>
                <w:bCs w:val="1"/>
              </w:rPr>
              <w:t>Remisión (si aplica):</w:t>
            </w:r>
          </w:p>
        </w:tc>
      </w:tr>
      <w:tr w:rsidRPr="00AF087B" w:rsidR="00AF087B" w:rsidTr="016A39A2" w14:paraId="1CDCE3B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79" w:type="dxa"/>
            <w:tcMar/>
          </w:tcPr>
          <w:p w:rsidRPr="00AF087B" w:rsidR="00AF087B" w:rsidP="0904410C" w:rsidRDefault="00AF087B" w14:paraId="746BB730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</w:pPr>
            <w:r w:rsidRPr="0904410C" w:rsidR="00AF087B">
              <w:rPr>
                <w:rFonts w:ascii="Times New Roman" w:hAnsi="Times New Roman" w:eastAsia="Times New Roman" w:cs="Times New Roman"/>
                <w:b w:val="1"/>
                <w:bCs w:val="1"/>
              </w:rPr>
              <w:t>Firma del responsable del caso: ___________________________</w:t>
            </w:r>
          </w:p>
          <w:p w:rsidRPr="00AF087B" w:rsidR="00AF087B" w:rsidP="0904410C" w:rsidRDefault="00AF087B" w14:paraId="635F97F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</w:pPr>
          </w:p>
          <w:p w:rsidRPr="00AF087B" w:rsidR="00AF087B" w:rsidP="0904410C" w:rsidRDefault="00AF087B" w14:paraId="65558504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</w:pPr>
            <w:r w:rsidRPr="0904410C" w:rsidR="00AF087B">
              <w:rPr>
                <w:rFonts w:ascii="Times New Roman" w:hAnsi="Times New Roman" w:eastAsia="Times New Roman" w:cs="Times New Roman"/>
                <w:b w:val="1"/>
                <w:bCs w:val="1"/>
              </w:rPr>
              <w:t>Fecha:</w:t>
            </w:r>
          </w:p>
        </w:tc>
      </w:tr>
    </w:tbl>
    <w:p w:rsidRPr="00183831" w:rsidR="00AC48DB" w:rsidRDefault="00AC48DB" w14:paraId="74143528" w14:textId="5B963292">
      <w:pPr>
        <w:rPr>
          <w:rFonts w:ascii="Times New Roman" w:hAnsi="Times New Roman" w:cs="Times New Roman"/>
        </w:rPr>
      </w:pPr>
    </w:p>
    <w:sectPr w:rsidRPr="00183831" w:rsidR="00AC48DB" w:rsidSect="00034616">
      <w:headerReference w:type="default" r:id="rId8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E0A" w:rsidP="00D3466F" w:rsidRDefault="005E7E0A" w14:paraId="74FDE28B" w14:textId="77777777">
      <w:pPr>
        <w:spacing w:after="0" w:line="240" w:lineRule="auto"/>
      </w:pPr>
      <w:r>
        <w:separator/>
      </w:r>
    </w:p>
  </w:endnote>
  <w:endnote w:type="continuationSeparator" w:id="0">
    <w:p w:rsidR="005E7E0A" w:rsidP="00D3466F" w:rsidRDefault="005E7E0A" w14:paraId="647922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E0A" w:rsidP="00D3466F" w:rsidRDefault="005E7E0A" w14:paraId="1D894B7E" w14:textId="77777777">
      <w:pPr>
        <w:spacing w:after="0" w:line="240" w:lineRule="auto"/>
      </w:pPr>
      <w:r>
        <w:separator/>
      </w:r>
    </w:p>
  </w:footnote>
  <w:footnote w:type="continuationSeparator" w:id="0">
    <w:p w:rsidR="005E7E0A" w:rsidP="00D3466F" w:rsidRDefault="005E7E0A" w14:paraId="2B7BC30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D3466F" w:rsidRDefault="00D3466F" w14:paraId="1B2C1CBD" w14:textId="77777777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ABFD077" wp14:editId="5BAD4B0F">
          <wp:simplePos x="0" y="0"/>
          <wp:positionH relativeFrom="column">
            <wp:posOffset>5300345</wp:posOffset>
          </wp:positionH>
          <wp:positionV relativeFrom="paragraph">
            <wp:posOffset>-328407</wp:posOffset>
          </wp:positionV>
          <wp:extent cx="1150620" cy="775970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22255285" wp14:editId="0CDB8A84">
          <wp:simplePos x="0" y="0"/>
          <wp:positionH relativeFrom="column">
            <wp:posOffset>-959971</wp:posOffset>
          </wp:positionH>
          <wp:positionV relativeFrom="paragraph">
            <wp:posOffset>-220831</wp:posOffset>
          </wp:positionV>
          <wp:extent cx="1341120" cy="5791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4EEA309D"/>
    <w:multiLevelType w:val="hybridMultilevel"/>
    <w:tmpl w:val="0D70E8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34BD"/>
    <w:rsid w:val="0015074B"/>
    <w:rsid w:val="00183831"/>
    <w:rsid w:val="0029639D"/>
    <w:rsid w:val="00326F90"/>
    <w:rsid w:val="00343C1C"/>
    <w:rsid w:val="00477026"/>
    <w:rsid w:val="005E7E0A"/>
    <w:rsid w:val="00A310D5"/>
    <w:rsid w:val="00AA1D8D"/>
    <w:rsid w:val="00AC48DB"/>
    <w:rsid w:val="00AF087B"/>
    <w:rsid w:val="00B47730"/>
    <w:rsid w:val="00CB0664"/>
    <w:rsid w:val="00D3466F"/>
    <w:rsid w:val="00DE15CB"/>
    <w:rsid w:val="00FC635A"/>
    <w:rsid w:val="00FC693F"/>
    <w:rsid w:val="016A39A2"/>
    <w:rsid w:val="02541BE0"/>
    <w:rsid w:val="0904410C"/>
    <w:rsid w:val="0B15800A"/>
    <w:rsid w:val="0BBC5982"/>
    <w:rsid w:val="0C622BCB"/>
    <w:rsid w:val="14DFA473"/>
    <w:rsid w:val="156C6AC7"/>
    <w:rsid w:val="198ED8D2"/>
    <w:rsid w:val="19D39720"/>
    <w:rsid w:val="21D3A14F"/>
    <w:rsid w:val="23AA5D04"/>
    <w:rsid w:val="2C3D7BC4"/>
    <w:rsid w:val="3E3F3F23"/>
    <w:rsid w:val="52EDE233"/>
    <w:rsid w:val="58DF6B3A"/>
    <w:rsid w:val="5D175DE9"/>
    <w:rsid w:val="6C2CB8B6"/>
    <w:rsid w:val="6C7593A7"/>
    <w:rsid w:val="6EB292FD"/>
    <w:rsid w:val="73E86AD9"/>
    <w:rsid w:val="74E1D18F"/>
    <w:rsid w:val="754E616F"/>
    <w:rsid w:val="78875945"/>
    <w:rsid w:val="7B52F9A0"/>
    <w:rsid w:val="7DB2A255"/>
    <w:rsid w:val="7ED2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EBA56E"/>
  <w14:defaultImageDpi w14:val="300"/>
  <w15:docId w15:val="{D611179E-23C4-4617-9F51-813B83FE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uiPriority w:val="0"/>
    <w:name w:val="Normal"/>
    <w:qFormat/>
    <w:rsid w:val="0904410C"/>
    <w:rPr>
      <w:noProof w:val="0"/>
      <w:lang w:val="es-CO"/>
    </w:rPr>
  </w:style>
  <w:style w:type="paragraph" w:styleId="Ttulo1">
    <w:uiPriority w:val="9"/>
    <w:name w:val="heading 1"/>
    <w:basedOn w:val="Normal"/>
    <w:next w:val="Normal"/>
    <w:link w:val="Ttulo1Car"/>
    <w:qFormat/>
    <w:rsid w:val="0904410C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365F91" w:themeColor="accent1" w:themeTint="FF" w:themeShade="BF"/>
      <w:sz w:val="28"/>
      <w:szCs w:val="28"/>
    </w:rPr>
    <w:pPr>
      <w:keepNext w:val="1"/>
      <w:keepLines w:val="1"/>
      <w:spacing w:before="480" w:after="0"/>
      <w:outlineLvl w:val="0"/>
    </w:pPr>
  </w:style>
  <w:style w:type="paragraph" w:styleId="Ttulo2">
    <w:uiPriority w:val="9"/>
    <w:name w:val="heading 2"/>
    <w:basedOn w:val="Normal"/>
    <w:next w:val="Normal"/>
    <w:unhideWhenUsed/>
    <w:link w:val="Ttulo2Car"/>
    <w:qFormat/>
    <w:rsid w:val="0904410C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4F81BD" w:themeColor="accent1" w:themeTint="FF" w:themeShade="FF"/>
      <w:sz w:val="26"/>
      <w:szCs w:val="26"/>
    </w:rPr>
    <w:pPr>
      <w:keepNext w:val="1"/>
      <w:keepLines w:val="1"/>
      <w:spacing w:before="200" w:after="0"/>
      <w:outlineLvl w:val="1"/>
    </w:pPr>
  </w:style>
  <w:style w:type="paragraph" w:styleId="Ttulo3">
    <w:uiPriority w:val="9"/>
    <w:name w:val="heading 3"/>
    <w:basedOn w:val="Normal"/>
    <w:next w:val="Normal"/>
    <w:unhideWhenUsed/>
    <w:link w:val="Ttulo3Car"/>
    <w:qFormat/>
    <w:rsid w:val="0904410C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4F81BD" w:themeColor="accent1" w:themeTint="FF" w:themeShade="FF"/>
    </w:rPr>
    <w:pPr>
      <w:keepNext w:val="1"/>
      <w:keepLines w:val="1"/>
      <w:spacing w:before="200" w:after="0"/>
      <w:outlineLvl w:val="2"/>
    </w:pPr>
  </w:style>
  <w:style w:type="paragraph" w:styleId="Ttulo4">
    <w:uiPriority w:val="9"/>
    <w:name w:val="heading 4"/>
    <w:basedOn w:val="Normal"/>
    <w:next w:val="Normal"/>
    <w:semiHidden/>
    <w:unhideWhenUsed/>
    <w:link w:val="Ttulo4Car"/>
    <w:qFormat/>
    <w:rsid w:val="0904410C"/>
    <w:rPr>
      <w:rFonts w:ascii="Calibri" w:hAnsi="Calibri" w:eastAsia="ＭＳ ゴシック" w:cs="" w:asciiTheme="majorAscii" w:hAnsiTheme="majorAscii" w:eastAsiaTheme="majorEastAsia" w:cstheme="majorBidi"/>
      <w:b w:val="1"/>
      <w:bCs w:val="1"/>
      <w:i w:val="1"/>
      <w:iCs w:val="1"/>
      <w:color w:val="4F81BD" w:themeColor="accent1" w:themeTint="FF" w:themeShade="FF"/>
    </w:rPr>
    <w:pPr>
      <w:keepNext w:val="1"/>
      <w:keepLines w:val="1"/>
      <w:spacing w:before="200" w:after="0"/>
      <w:outlineLvl w:val="3"/>
    </w:pPr>
  </w:style>
  <w:style w:type="paragraph" w:styleId="Ttulo5">
    <w:uiPriority w:val="9"/>
    <w:name w:val="heading 5"/>
    <w:basedOn w:val="Normal"/>
    <w:next w:val="Normal"/>
    <w:semiHidden/>
    <w:unhideWhenUsed/>
    <w:link w:val="Ttulo5Car"/>
    <w:qFormat/>
    <w:rsid w:val="0904410C"/>
    <w:rPr>
      <w:rFonts w:ascii="Calibri" w:hAnsi="Calibri" w:eastAsia="ＭＳ ゴシック" w:cs="" w:asciiTheme="majorAscii" w:hAnsiTheme="majorAscii" w:eastAsiaTheme="majorEastAsia" w:cstheme="majorBidi"/>
      <w:color w:val="243F60"/>
    </w:rPr>
    <w:pPr>
      <w:keepNext w:val="1"/>
      <w:keepLines w:val="1"/>
      <w:spacing w:before="200" w:after="0"/>
      <w:outlineLvl w:val="4"/>
    </w:pPr>
  </w:style>
  <w:style w:type="paragraph" w:styleId="Ttulo6">
    <w:uiPriority w:val="9"/>
    <w:name w:val="heading 6"/>
    <w:basedOn w:val="Normal"/>
    <w:next w:val="Normal"/>
    <w:semiHidden/>
    <w:unhideWhenUsed/>
    <w:link w:val="Ttulo6Car"/>
    <w:qFormat/>
    <w:rsid w:val="0904410C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200" w:after="0"/>
      <w:outlineLvl w:val="5"/>
    </w:pPr>
  </w:style>
  <w:style w:type="paragraph" w:styleId="Ttulo7">
    <w:uiPriority w:val="9"/>
    <w:name w:val="heading 7"/>
    <w:basedOn w:val="Normal"/>
    <w:next w:val="Normal"/>
    <w:semiHidden/>
    <w:unhideWhenUsed/>
    <w:link w:val="Ttulo7Car"/>
    <w:qFormat/>
    <w:rsid w:val="0904410C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04040" w:themeColor="text1" w:themeTint="BF" w:themeShade="FF"/>
    </w:rPr>
    <w:pPr>
      <w:keepNext w:val="1"/>
      <w:keepLines w:val="1"/>
      <w:spacing w:before="200" w:after="0"/>
      <w:outlineLvl w:val="6"/>
    </w:pPr>
  </w:style>
  <w:style w:type="paragraph" w:styleId="Ttulo8">
    <w:uiPriority w:val="9"/>
    <w:name w:val="heading 8"/>
    <w:basedOn w:val="Normal"/>
    <w:next w:val="Normal"/>
    <w:semiHidden/>
    <w:unhideWhenUsed/>
    <w:link w:val="Ttulo8Car"/>
    <w:qFormat/>
    <w:rsid w:val="0904410C"/>
    <w:rPr>
      <w:rFonts w:ascii="Calibri" w:hAnsi="Calibri" w:eastAsia="ＭＳ ゴシック" w:cs="" w:asciiTheme="majorAscii" w:hAnsiTheme="majorAscii" w:eastAsiaTheme="majorEastAsia" w:cstheme="majorBidi"/>
      <w:color w:val="4F81BD" w:themeColor="accent1" w:themeTint="FF" w:themeShade="FF"/>
      <w:sz w:val="20"/>
      <w:szCs w:val="20"/>
    </w:rPr>
    <w:pPr>
      <w:keepNext w:val="1"/>
      <w:keepLines w:val="1"/>
      <w:spacing w:before="200" w:after="0"/>
      <w:outlineLvl w:val="7"/>
    </w:pPr>
  </w:style>
  <w:style w:type="paragraph" w:styleId="Ttulo9">
    <w:uiPriority w:val="9"/>
    <w:name w:val="heading 9"/>
    <w:basedOn w:val="Normal"/>
    <w:next w:val="Normal"/>
    <w:semiHidden/>
    <w:unhideWhenUsed/>
    <w:link w:val="Ttulo9Car"/>
    <w:qFormat/>
    <w:rsid w:val="0904410C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04040" w:themeColor="text1" w:themeTint="BF" w:themeShade="FF"/>
      <w:sz w:val="20"/>
      <w:szCs w:val="20"/>
    </w:rPr>
    <w:pPr>
      <w:keepNext w:val="1"/>
      <w:keepLines w:val="1"/>
      <w:spacing w:before="200" w:after="0"/>
      <w:outlineLvl w:val="8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uiPriority w:val="99"/>
    <w:name w:val="header"/>
    <w:basedOn w:val="Normal"/>
    <w:unhideWhenUsed/>
    <w:link w:val="EncabezadoCar"/>
    <w:rsid w:val="0904410C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uiPriority w:val="99"/>
    <w:name w:val="footer"/>
    <w:basedOn w:val="Normal"/>
    <w:unhideWhenUsed/>
    <w:link w:val="PiedepginaCar"/>
    <w:rsid w:val="0904410C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uiPriority w:val="10"/>
    <w:name w:val="Title"/>
    <w:basedOn w:val="Normal"/>
    <w:next w:val="Normal"/>
    <w:link w:val="TtuloCar"/>
    <w:qFormat/>
    <w:rsid w:val="0904410C"/>
    <w:rPr>
      <w:rFonts w:ascii="Calibri" w:hAnsi="Calibri" w:eastAsia="ＭＳ ゴシック" w:cs="" w:asciiTheme="majorAscii" w:hAnsiTheme="majorAscii" w:eastAsiaTheme="majorEastAsia" w:cstheme="majorBidi"/>
      <w:color w:val="17365D" w:themeColor="text2" w:themeTint="FF" w:themeShade="BF"/>
      <w:sz w:val="52"/>
      <w:szCs w:val="52"/>
    </w:rPr>
    <w:pPr>
      <w:pBdr>
        <w:bottom w:val="single" w:color="4F81BD" w:themeColor="accent1" w:sz="8" w:space="4"/>
      </w:pBdr>
      <w:spacing w:after="300" w:line="240" w:lineRule="auto"/>
      <w:contextualSpacing/>
    </w:p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uiPriority w:val="11"/>
    <w:name w:val="Subtitle"/>
    <w:basedOn w:val="Normal"/>
    <w:next w:val="Normal"/>
    <w:link w:val="SubttuloCar"/>
    <w:qFormat/>
    <w:rsid w:val="0904410C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F81BD" w:themeColor="accent1" w:themeTint="FF" w:themeShade="FF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uiPriority w:val="34"/>
    <w:name w:val="List Paragraph"/>
    <w:basedOn w:val="Normal"/>
    <w:qFormat/>
    <w:rsid w:val="0904410C"/>
    <w:pPr>
      <w:spacing/>
      <w:ind w:left="720"/>
      <w:contextualSpacing/>
    </w:pPr>
  </w:style>
  <w:style w:type="paragraph" w:styleId="Textoindependiente">
    <w:uiPriority w:val="99"/>
    <w:name w:val="Body Text"/>
    <w:basedOn w:val="Normal"/>
    <w:unhideWhenUsed/>
    <w:link w:val="TextoindependienteCar"/>
    <w:rsid w:val="0904410C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uiPriority w:val="99"/>
    <w:name w:val="Body Text 2"/>
    <w:basedOn w:val="Normal"/>
    <w:unhideWhenUsed/>
    <w:link w:val="Textoindependiente2Car"/>
    <w:rsid w:val="0904410C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uiPriority w:val="99"/>
    <w:name w:val="Body Text 3"/>
    <w:basedOn w:val="Normal"/>
    <w:unhideWhenUsed/>
    <w:link w:val="Textoindependiente3Car"/>
    <w:rsid w:val="0904410C"/>
    <w:rPr>
      <w:sz w:val="16"/>
      <w:szCs w:val="16"/>
    </w:rPr>
    <w:pPr>
      <w:spacing w:after="120"/>
    </w:p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uiPriority w:val="99"/>
    <w:name w:val="List"/>
    <w:basedOn w:val="Normal"/>
    <w:unhideWhenUsed/>
    <w:rsid w:val="0904410C"/>
    <w:pPr>
      <w:spacing/>
      <w:ind w:left="360" w:hanging="360"/>
      <w:contextualSpacing/>
    </w:pPr>
  </w:style>
  <w:style w:type="paragraph" w:styleId="Lista2">
    <w:uiPriority w:val="99"/>
    <w:name w:val="List 2"/>
    <w:basedOn w:val="Normal"/>
    <w:unhideWhenUsed/>
    <w:rsid w:val="0904410C"/>
    <w:pPr>
      <w:spacing/>
      <w:ind w:left="720" w:hanging="360"/>
      <w:contextualSpacing/>
    </w:pPr>
  </w:style>
  <w:style w:type="paragraph" w:styleId="Lista3">
    <w:uiPriority w:val="99"/>
    <w:name w:val="List 3"/>
    <w:basedOn w:val="Normal"/>
    <w:unhideWhenUsed/>
    <w:rsid w:val="0904410C"/>
    <w:pPr>
      <w:spacing/>
      <w:ind w:left="1080" w:hanging="360"/>
      <w:contextualSpacing/>
    </w:pPr>
  </w:style>
  <w:style w:type="paragraph" w:styleId="Listaconvietas">
    <w:uiPriority w:val="99"/>
    <w:name w:val="List Bullet"/>
    <w:basedOn w:val="Normal"/>
    <w:unhideWhenUsed/>
    <w:rsid w:val="0904410C"/>
    <w:pPr>
      <w:numPr>
        <w:numId w:val="1"/>
      </w:numPr>
      <w:spacing/>
      <w:contextualSpacing/>
    </w:pPr>
  </w:style>
  <w:style w:type="paragraph" w:styleId="Listaconvietas2">
    <w:uiPriority w:val="99"/>
    <w:name w:val="List Bullet 2"/>
    <w:basedOn w:val="Normal"/>
    <w:unhideWhenUsed/>
    <w:rsid w:val="0904410C"/>
    <w:pPr>
      <w:numPr>
        <w:numId w:val="2"/>
      </w:numPr>
      <w:spacing/>
      <w:contextualSpacing/>
    </w:pPr>
  </w:style>
  <w:style w:type="paragraph" w:styleId="Listaconvietas3">
    <w:uiPriority w:val="99"/>
    <w:name w:val="List Bullet 3"/>
    <w:basedOn w:val="Normal"/>
    <w:unhideWhenUsed/>
    <w:rsid w:val="0904410C"/>
    <w:pPr>
      <w:numPr>
        <w:numId w:val="3"/>
      </w:numPr>
      <w:spacing/>
      <w:contextualSpacing/>
    </w:pPr>
  </w:style>
  <w:style w:type="paragraph" w:styleId="Listaconnmeros">
    <w:uiPriority w:val="99"/>
    <w:name w:val="List Number"/>
    <w:basedOn w:val="Normal"/>
    <w:unhideWhenUsed/>
    <w:rsid w:val="0904410C"/>
    <w:pPr>
      <w:numPr>
        <w:numId w:val="5"/>
      </w:numPr>
      <w:spacing/>
      <w:contextualSpacing/>
    </w:pPr>
  </w:style>
  <w:style w:type="paragraph" w:styleId="Listaconnmeros2">
    <w:uiPriority w:val="99"/>
    <w:name w:val="List Number 2"/>
    <w:basedOn w:val="Normal"/>
    <w:unhideWhenUsed/>
    <w:rsid w:val="0904410C"/>
    <w:pPr>
      <w:numPr>
        <w:numId w:val="6"/>
      </w:numPr>
      <w:spacing/>
      <w:contextualSpacing/>
    </w:pPr>
  </w:style>
  <w:style w:type="paragraph" w:styleId="Listaconnmeros3">
    <w:uiPriority w:val="99"/>
    <w:name w:val="List Number 3"/>
    <w:basedOn w:val="Normal"/>
    <w:unhideWhenUsed/>
    <w:rsid w:val="0904410C"/>
    <w:pPr>
      <w:numPr>
        <w:numId w:val="7"/>
      </w:numPr>
      <w:spacing/>
      <w:contextualSpacing/>
    </w:pPr>
  </w:style>
  <w:style w:type="paragraph" w:styleId="Continuarlista">
    <w:uiPriority w:val="99"/>
    <w:name w:val="List Continue"/>
    <w:basedOn w:val="Normal"/>
    <w:unhideWhenUsed/>
    <w:rsid w:val="0904410C"/>
    <w:pPr>
      <w:spacing w:after="120"/>
      <w:ind w:left="360"/>
      <w:contextualSpacing/>
    </w:pPr>
  </w:style>
  <w:style w:type="paragraph" w:styleId="Continuarlista2">
    <w:uiPriority w:val="99"/>
    <w:name w:val="List Continue 2"/>
    <w:basedOn w:val="Normal"/>
    <w:unhideWhenUsed/>
    <w:rsid w:val="0904410C"/>
    <w:pPr>
      <w:spacing w:after="120"/>
      <w:ind w:left="720"/>
      <w:contextualSpacing/>
    </w:pPr>
  </w:style>
  <w:style w:type="paragraph" w:styleId="Continuarlista3">
    <w:uiPriority w:val="99"/>
    <w:name w:val="List Continue 3"/>
    <w:basedOn w:val="Normal"/>
    <w:unhideWhenUsed/>
    <w:rsid w:val="0904410C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uiPriority w:val="29"/>
    <w:name w:val="Quote"/>
    <w:basedOn w:val="Normal"/>
    <w:next w:val="Normal"/>
    <w:link w:val="CitaCar"/>
    <w:qFormat/>
    <w:rsid w:val="0904410C"/>
    <w:rPr>
      <w:i w:val="1"/>
      <w:iCs w:val="1"/>
      <w:color w:val="000000" w:themeColor="text1" w:themeTint="FF" w:themeShade="FF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uiPriority w:val="35"/>
    <w:name w:val="caption"/>
    <w:basedOn w:val="Normal"/>
    <w:next w:val="Normal"/>
    <w:semiHidden/>
    <w:unhideWhenUsed/>
    <w:qFormat/>
    <w:rsid w:val="0904410C"/>
    <w:rPr>
      <w:b w:val="1"/>
      <w:bCs w:val="1"/>
      <w:color w:val="4F81BD" w:themeColor="accent1" w:themeTint="FF" w:themeShade="FF"/>
      <w:sz w:val="18"/>
      <w:szCs w:val="18"/>
    </w:rPr>
    <w:pPr>
      <w:spacing w:line="240" w:lineRule="auto"/>
    </w:p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uiPriority w:val="30"/>
    <w:name w:val="Intense Quote"/>
    <w:basedOn w:val="Normal"/>
    <w:next w:val="Normal"/>
    <w:link w:val="CitadestacadaCar"/>
    <w:qFormat/>
    <w:rsid w:val="0904410C"/>
    <w:rPr>
      <w:b w:val="1"/>
      <w:bCs w:val="1"/>
      <w:i w:val="1"/>
      <w:iCs w:val="1"/>
      <w:color w:val="4F81BD" w:themeColor="accent1" w:themeTint="FF" w:themeShade="FF"/>
    </w:rPr>
    <w:pPr>
      <w:pBdr>
        <w:bottom w:val="single" w:color="4F81BD" w:themeColor="accent1" w:sz="4" w:space="4"/>
      </w:pBdr>
      <w:spacing w:before="200" w:after="280"/>
      <w:ind w:left="936" w:right="936"/>
    </w:p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BAB581-4874-403F-A574-EE183C1EB37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Usuario invitado</lastModifiedBy>
  <revision>8</revision>
  <lastPrinted>2024-11-22T14:44:00.0000000Z</lastPrinted>
  <dcterms:created xsi:type="dcterms:W3CDTF">2024-11-22T14:48:00.0000000Z</dcterms:created>
  <dcterms:modified xsi:type="dcterms:W3CDTF">2025-02-07T01:43:54.0320694Z</dcterms:modified>
  <category/>
</coreProperties>
</file>